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D4" w:rsidRPr="00DB00F2" w:rsidRDefault="007D066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DB00F2">
        <w:rPr>
          <w:rFonts w:ascii="Times New Roman" w:hAnsi="Times New Roman" w:cs="Times New Roman"/>
          <w:color w:val="auto"/>
          <w:sz w:val="24"/>
          <w:szCs w:val="24"/>
        </w:rPr>
        <w:t>«Азамат» жекеменшік балабақшасы</w:t>
      </w:r>
    </w:p>
    <w:p w:rsidR="00CB1FD4" w:rsidRPr="00DB00F2" w:rsidRDefault="007D0666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DB00F2">
        <w:rPr>
          <w:rFonts w:ascii="Times New Roman" w:hAnsi="Times New Roman" w:cs="Times New Roman"/>
          <w:color w:val="auto"/>
          <w:sz w:val="24"/>
          <w:szCs w:val="24"/>
        </w:rPr>
        <w:t>КОНСУЛЬТАЦИЯЛЫҚ ПУНКТ</w:t>
      </w:r>
      <w:r w:rsid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</w:t>
      </w:r>
    </w:p>
    <w:p w:rsidR="00CB1FD4" w:rsidRPr="00DB00F2" w:rsidRDefault="007D0666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</w:rPr>
        <w:t>Мақсаты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B1FD4" w:rsidRPr="00DB00F2" w:rsidRDefault="007D0666">
      <w:pPr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Ата-аналар мен педагогтерге мектепке дейінгі тәрбие мен оқыту, балалардың жеке және психологиялық ерекшеліктері, денсаулығын сақтау және дамыту бойынша жан-жақты кеңес беру, әдістемелік және психологиялық көмек көрсету.</w:t>
      </w:r>
    </w:p>
    <w:p w:rsidR="00CB1FD4" w:rsidRPr="00DB00F2" w:rsidRDefault="007D0666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r w:rsidRPr="00DB00F2">
        <w:rPr>
          <w:rFonts w:ascii="Times New Roman" w:hAnsi="Times New Roman" w:cs="Times New Roman"/>
          <w:color w:val="auto"/>
          <w:sz w:val="24"/>
          <w:szCs w:val="24"/>
        </w:rPr>
        <w:t>Міндеттері:</w:t>
      </w:r>
    </w:p>
    <w:p w:rsidR="00CB1FD4" w:rsidRPr="00DB00F2" w:rsidRDefault="007D0666">
      <w:pPr>
        <w:pStyle w:val="a0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Баланың даму деңгейін, жеке ерекшеліктерін және бейімін анықтау;</w:t>
      </w:r>
    </w:p>
    <w:p w:rsidR="00CB1FD4" w:rsidRPr="00DB00F2" w:rsidRDefault="007D0666">
      <w:pPr>
        <w:pStyle w:val="a0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Ата-аналарға отбасында тәрбиелеу мен дамыту бойынша әдістемелік нұсқаулар беру;</w:t>
      </w:r>
    </w:p>
    <w:p w:rsidR="00CB1FD4" w:rsidRPr="00DB00F2" w:rsidRDefault="007D0666">
      <w:pPr>
        <w:pStyle w:val="a0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Баланың мектепке дайындығын қамтамасыз ету бағытында қолдау көрсету;</w:t>
      </w:r>
    </w:p>
    <w:p w:rsidR="00CB1FD4" w:rsidRPr="00DB00F2" w:rsidRDefault="007D0666">
      <w:pPr>
        <w:pStyle w:val="a0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Тәрбиешілер мен мамандардың кәсіби тәжірибесін жетілдіруге ықпал ету;</w:t>
      </w:r>
    </w:p>
    <w:p w:rsidR="00CB1FD4" w:rsidRPr="00DB00F2" w:rsidRDefault="007D0666">
      <w:pPr>
        <w:pStyle w:val="a0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Мектепке дейінгі ұйым мен ата-ана арасындағы серіктестік қатынасты нығайту.</w:t>
      </w:r>
    </w:p>
    <w:p w:rsidR="00CB1FD4" w:rsidRPr="00DB00F2" w:rsidRDefault="007D0666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r w:rsidRPr="00DB00F2">
        <w:rPr>
          <w:rFonts w:ascii="Times New Roman" w:hAnsi="Times New Roman" w:cs="Times New Roman"/>
          <w:color w:val="auto"/>
          <w:sz w:val="24"/>
          <w:szCs w:val="24"/>
        </w:rPr>
        <w:t>Қызмет көрсететін мамандар: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B00F2" w:rsidRPr="00DB00F2"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Кеңес беру бағыты</w:t>
            </w:r>
          </w:p>
        </w:tc>
      </w:tr>
      <w:tr w:rsidR="00DB00F2" w:rsidRPr="00DB00F2"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Қумашева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Оқу-тәрбие үдерісін ұйымдастыру және әдістемелік кеңес беру</w:t>
            </w:r>
          </w:p>
        </w:tc>
      </w:tr>
      <w:tr w:rsidR="00DB00F2" w:rsidRPr="00DB00F2"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60" w:type="dxa"/>
          </w:tcPr>
          <w:p w:rsidR="00CB1FD4" w:rsidRPr="00DB00F2" w:rsidRDefault="00DB00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Жарлгасова М.Т.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Баланың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эмоциялық-психологиялық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дамуы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ата-анамен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өзара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қарым-қатынас</w:t>
            </w:r>
            <w:proofErr w:type="spellEnd"/>
          </w:p>
        </w:tc>
      </w:tr>
      <w:tr w:rsidR="00DB00F2" w:rsidRPr="00DB00F2"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Тәрбиеші</w:t>
            </w:r>
          </w:p>
        </w:tc>
        <w:tc>
          <w:tcPr>
            <w:tcW w:w="2160" w:type="dxa"/>
          </w:tcPr>
          <w:p w:rsidR="00CB1FD4" w:rsidRPr="00DB00F2" w:rsidRDefault="00DB00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Сахитжанова Г.С.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жағдайында баланың сөйлеу, ойлау қабілеттерін дамыту тәсілдері</w:t>
            </w:r>
          </w:p>
        </w:tc>
      </w:tr>
      <w:tr w:rsidR="00DB00F2" w:rsidRPr="00DB00F2"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CB1FD4" w:rsidRP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</w:p>
        </w:tc>
        <w:tc>
          <w:tcPr>
            <w:tcW w:w="2160" w:type="dxa"/>
          </w:tcPr>
          <w:p w:rsidR="00CB1FD4" w:rsidRPr="00DB00F2" w:rsidRDefault="00DB00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Орынгалиева Ж.А.</w:t>
            </w:r>
          </w:p>
        </w:tc>
        <w:tc>
          <w:tcPr>
            <w:tcW w:w="2160" w:type="dxa"/>
          </w:tcPr>
          <w:p w:rsidR="00DB00F2" w:rsidRDefault="007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DB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0F2" w:rsidRPr="00DB00F2" w:rsidRDefault="00DB00F2" w:rsidP="00DB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гигиена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тамақтануы</w:t>
            </w:r>
            <w:bookmarkStart w:id="0" w:name="_GoBack"/>
            <w:bookmarkEnd w:id="0"/>
            <w:proofErr w:type="spellEnd"/>
          </w:p>
        </w:tc>
      </w:tr>
    </w:tbl>
    <w:p w:rsidR="00CB1FD4" w:rsidRPr="00DB00F2" w:rsidRDefault="007D0666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</w:rPr>
        <w:lastRenderedPageBreak/>
        <w:t>Кеңес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</w:rPr>
        <w:t>беру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</w:rPr>
        <w:t>тақырыптары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B1FD4" w:rsidRPr="00DB00F2" w:rsidRDefault="007D0666">
      <w:pPr>
        <w:pStyle w:val="a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«Баланы мектепке дайындау: негізгі бағыттар»</w:t>
      </w:r>
    </w:p>
    <w:p w:rsidR="00CB1FD4" w:rsidRPr="00DB00F2" w:rsidRDefault="007D0666">
      <w:pPr>
        <w:pStyle w:val="a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«Отбасындағы тәрбиенің рөлі және ата-ананың жауапкершілігі»</w:t>
      </w:r>
    </w:p>
    <w:p w:rsidR="00CB1FD4" w:rsidRPr="00DB00F2" w:rsidRDefault="007D0666">
      <w:pPr>
        <w:pStyle w:val="a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«Бала тілін дамыту жолдары»</w:t>
      </w:r>
    </w:p>
    <w:p w:rsidR="00CB1FD4" w:rsidRPr="00DB00F2" w:rsidRDefault="007D0666">
      <w:pPr>
        <w:pStyle w:val="a"/>
        <w:rPr>
          <w:rFonts w:ascii="Times New Roman" w:hAnsi="Times New Roman" w:cs="Times New Roman"/>
          <w:sz w:val="24"/>
          <w:szCs w:val="24"/>
        </w:rPr>
      </w:pPr>
      <w:r w:rsidRPr="00DB00F2">
        <w:rPr>
          <w:rFonts w:ascii="Times New Roman" w:hAnsi="Times New Roman" w:cs="Times New Roman"/>
          <w:sz w:val="24"/>
          <w:szCs w:val="24"/>
        </w:rPr>
        <w:t>«Денсаулықты нығайту мен салауатты өмір салтын қалыптастыру»</w:t>
      </w:r>
    </w:p>
    <w:p w:rsidR="00CB1FD4" w:rsidRPr="00DB00F2" w:rsidRDefault="007D0666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DB00F2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Эмоциялық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интеллект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мінез-құлқы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B1FD4" w:rsidRPr="00DB00F2" w:rsidRDefault="007D0666">
      <w:pPr>
        <w:pStyle w:val="3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Қабылдау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уақыты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:rsidR="00CB1FD4" w:rsidRPr="00DB00F2" w:rsidRDefault="007D066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Дүйсенбі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жұма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>: 09:00–17:00</w:t>
      </w:r>
      <w:r w:rsidRPr="00DB00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Үзіліс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>: 13:00–14:00</w:t>
      </w:r>
    </w:p>
    <w:p w:rsidR="00CB1FD4" w:rsidRPr="00DB00F2" w:rsidRDefault="007D0666">
      <w:pPr>
        <w:pStyle w:val="3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Байланыс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ақпараты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:rsidR="00CB1FD4" w:rsidRPr="00DB00F2" w:rsidRDefault="007D066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Мекенжайы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00619" w:rsidRPr="00DB00F2">
        <w:rPr>
          <w:rFonts w:ascii="Times New Roman" w:hAnsi="Times New Roman" w:cs="Times New Roman"/>
          <w:sz w:val="24"/>
          <w:szCs w:val="24"/>
          <w:lang w:val="kk-KZ"/>
        </w:rPr>
        <w:t>Орал</w:t>
      </w:r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қаласы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, №...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үй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Азамат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жекеменшік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балабақшасы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br/>
        <w:t>Телефон: +7 (7</w:t>
      </w:r>
      <w:r w:rsidR="00DB00F2" w:rsidRPr="00DB00F2">
        <w:rPr>
          <w:rFonts w:ascii="Times New Roman" w:hAnsi="Times New Roman" w:cs="Times New Roman"/>
          <w:sz w:val="24"/>
          <w:szCs w:val="24"/>
          <w:lang w:val="ru-RU"/>
        </w:rPr>
        <w:t>05) 590 31 52</w:t>
      </w:r>
      <w:r w:rsidRPr="00DB00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Электронды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B00F2">
        <w:rPr>
          <w:rFonts w:ascii="Times New Roman" w:hAnsi="Times New Roman" w:cs="Times New Roman"/>
          <w:sz w:val="24"/>
          <w:szCs w:val="24"/>
        </w:rPr>
        <w:t>azamat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DB00F2">
        <w:rPr>
          <w:rFonts w:ascii="Times New Roman" w:hAnsi="Times New Roman" w:cs="Times New Roman"/>
          <w:sz w:val="24"/>
          <w:szCs w:val="24"/>
        </w:rPr>
        <w:t>sadik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DB00F2">
        <w:rPr>
          <w:rFonts w:ascii="Times New Roman" w:hAnsi="Times New Roman" w:cs="Times New Roman"/>
          <w:sz w:val="24"/>
          <w:szCs w:val="24"/>
        </w:rPr>
        <w:t>mail</w:t>
      </w:r>
      <w:r w:rsidRPr="00DB00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B00F2">
        <w:rPr>
          <w:rFonts w:ascii="Times New Roman" w:hAnsi="Times New Roman" w:cs="Times New Roman"/>
          <w:sz w:val="24"/>
          <w:szCs w:val="24"/>
        </w:rPr>
        <w:t>kz</w:t>
      </w:r>
      <w:proofErr w:type="spellEnd"/>
    </w:p>
    <w:p w:rsidR="00CB1FD4" w:rsidRPr="00DB00F2" w:rsidRDefault="007D0666">
      <w:pPr>
        <w:pStyle w:val="3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Қосымша</w:t>
      </w:r>
      <w:proofErr w:type="spellEnd"/>
      <w:r w:rsidRPr="00DB00F2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:rsidR="00CB1FD4" w:rsidRPr="00DB00F2" w:rsidRDefault="007D066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Консультациялық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пункт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жұмысы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ақпарат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ата-аналар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бұрышында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балабақшаның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ресми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сайтында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желідегі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парақшасында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үнемі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жаңартылып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0F2">
        <w:rPr>
          <w:rFonts w:ascii="Times New Roman" w:hAnsi="Times New Roman" w:cs="Times New Roman"/>
          <w:sz w:val="24"/>
          <w:szCs w:val="24"/>
          <w:lang w:val="ru-RU"/>
        </w:rPr>
        <w:t>отырады</w:t>
      </w:r>
      <w:proofErr w:type="spellEnd"/>
      <w:r w:rsidRPr="00DB00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00F2" w:rsidRPr="00DB00F2" w:rsidRDefault="00DB00F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B00F2" w:rsidRPr="00DB00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6898"/>
    <w:rsid w:val="007D0666"/>
    <w:rsid w:val="00900619"/>
    <w:rsid w:val="00AA1D8D"/>
    <w:rsid w:val="00B47730"/>
    <w:rsid w:val="00CB0664"/>
    <w:rsid w:val="00CB1FD4"/>
    <w:rsid w:val="00DB00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E85CC"/>
  <w14:defaultImageDpi w14:val="300"/>
  <w15:docId w15:val="{1C923968-D5C5-49B5-888C-A1C98032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A60483-46FB-4A3A-8553-80DAD864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Алия</cp:lastModifiedBy>
  <cp:revision>6</cp:revision>
  <dcterms:created xsi:type="dcterms:W3CDTF">2013-12-23T23:15:00Z</dcterms:created>
  <dcterms:modified xsi:type="dcterms:W3CDTF">2026-05-01T05:39:00Z</dcterms:modified>
  <cp:category/>
</cp:coreProperties>
</file>